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62F4" w14:textId="77777777" w:rsidR="00AD5002" w:rsidRPr="00AD5002" w:rsidRDefault="00AD5002" w:rsidP="00AD5002">
      <w:pPr>
        <w:pStyle w:val="Heading2"/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rStyle w:val="Strong"/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to Complete the Hawaiʻi Supported Decision-Making Agreement</w:t>
      </w:r>
    </w:p>
    <w:p w14:paraId="3F80FDDF" w14:textId="7198F919" w:rsidR="00AD5002" w:rsidRPr="00AD5002" w:rsidRDefault="00AD5002" w:rsidP="00AD5002">
      <w:pPr>
        <w:pStyle w:val="NormalWeb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Follow these steps to fill out your form correctly.</w:t>
      </w:r>
    </w:p>
    <w:p w14:paraId="5298198B" w14:textId="77777777" w:rsidR="00AD5002" w:rsidRPr="00AD5002" w:rsidRDefault="00AD5002" w:rsidP="00AD5002">
      <w:pPr>
        <w:pStyle w:val="Heading3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rStyle w:val="Strong"/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Fill in your information</w:t>
      </w:r>
    </w:p>
    <w:p w14:paraId="444666AB" w14:textId="55FAE2C5" w:rsidR="00AD5002" w:rsidRPr="00AD5002" w:rsidRDefault="00AD5002" w:rsidP="00AD5002">
      <w:pPr>
        <w:pStyle w:val="NormalWeb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Write your name, address, phone number, and email.</w:t>
      </w: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This shows that you are the person making the agreement (the “decider”).</w:t>
      </w:r>
    </w:p>
    <w:p w14:paraId="5BDD89E8" w14:textId="77777777" w:rsidR="00AD5002" w:rsidRPr="00AD5002" w:rsidRDefault="00AD5002" w:rsidP="00AD5002">
      <w:pPr>
        <w:pStyle w:val="Heading3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rStyle w:val="Strong"/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Choose your supporters</w:t>
      </w:r>
    </w:p>
    <w:p w14:paraId="75D5AC2D" w14:textId="1D986F23" w:rsidR="00AD5002" w:rsidRPr="00AD5002" w:rsidRDefault="00AD5002" w:rsidP="00AD5002">
      <w:pPr>
        <w:pStyle w:val="NormalWeb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 the people you want to help you. You can have one or more supporters.</w:t>
      </w: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Choose people you trust and who listen to you.</w:t>
      </w:r>
    </w:p>
    <w:p w14:paraId="213B38AE" w14:textId="77777777" w:rsidR="00AD5002" w:rsidRPr="00AD5002" w:rsidRDefault="00AD5002" w:rsidP="00AD5002">
      <w:pPr>
        <w:pStyle w:val="Heading3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rStyle w:val="Strong"/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Check what each supporter can help with</w:t>
      </w:r>
    </w:p>
    <w:p w14:paraId="77FA2846" w14:textId="77777777" w:rsidR="00AD5002" w:rsidRPr="00AD5002" w:rsidRDefault="00AD5002" w:rsidP="00AD5002">
      <w:pPr>
        <w:pStyle w:val="NormalWeb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Check the boxes for the types of decisions you want each supporter to help with — like health, money, or housing.</w:t>
      </w:r>
    </w:p>
    <w:p w14:paraId="52E8070E" w14:textId="77777777" w:rsidR="00AD5002" w:rsidRPr="00AD5002" w:rsidRDefault="00AD5002" w:rsidP="00AD5002">
      <w:pPr>
        <w:pStyle w:val="NormalWeb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you </w:t>
      </w:r>
      <w:r w:rsidRPr="00AD5002">
        <w:rPr>
          <w:rStyle w:val="Strong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don’t want this supporter</w:t>
      </w: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help with a certain type of decision, check the box that says:</w:t>
      </w: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D5002">
        <w:rPr>
          <w:rStyle w:val="Strong"/>
          <w:rFonts w:ascii="Segoe UI Symbol" w:hAnsi="Segoe UI Symbol" w:cs="Segoe UI Symbol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AD5002">
        <w:rPr>
          <w:rStyle w:val="Strong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don’t want this supporter to help me with these decisions.</w:t>
      </w:r>
    </w:p>
    <w:p w14:paraId="47472EBC" w14:textId="31B71F84" w:rsidR="00AD5002" w:rsidRPr="00AD5002" w:rsidRDefault="00AD5002" w:rsidP="00AD5002">
      <w:pPr>
        <w:pStyle w:val="NormalWeb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 can also write “Other” and describe a different kind of decision.</w:t>
      </w: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You may use different forms for different supporters.</w:t>
      </w: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You can </w:t>
      </w:r>
      <w:r w:rsidRPr="00AD5002">
        <w:rPr>
          <w:rStyle w:val="Strong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edit this form to fit your situation</w:t>
      </w: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</w:t>
      </w:r>
      <w:r w:rsidRPr="00AD5002">
        <w:rPr>
          <w:rStyle w:val="Strong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 new sections</w:t>
      </w: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other types of decisions — like education, transportation, or community activities.</w:t>
      </w:r>
    </w:p>
    <w:p w14:paraId="10D8AF67" w14:textId="77777777" w:rsidR="00AD5002" w:rsidRPr="00AD5002" w:rsidRDefault="00AD5002" w:rsidP="00AD5002">
      <w:pPr>
        <w:pStyle w:val="Heading3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rStyle w:val="Strong"/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Sign the form</w:t>
      </w:r>
    </w:p>
    <w:p w14:paraId="63CDB25F" w14:textId="77777777" w:rsidR="00AD5002" w:rsidRPr="00AD5002" w:rsidRDefault="00AD5002" w:rsidP="00AD5002">
      <w:pPr>
        <w:pStyle w:val="NormalWeb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must sign in front of </w:t>
      </w:r>
      <w:r w:rsidRPr="00AD5002">
        <w:rPr>
          <w:rStyle w:val="Strong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either:</w:t>
      </w:r>
    </w:p>
    <w:p w14:paraId="6540C9F1" w14:textId="77777777" w:rsidR="00AD5002" w:rsidRPr="00AD5002" w:rsidRDefault="00AD5002" w:rsidP="00AD5002">
      <w:pPr>
        <w:pStyle w:val="NormalWeb"/>
        <w:numPr>
          <w:ilvl w:val="0"/>
          <w:numId w:val="10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Two witnesses, </w:t>
      </w:r>
      <w:r w:rsidRPr="00AD5002">
        <w:rPr>
          <w:rStyle w:val="Strong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</w:t>
      </w:r>
    </w:p>
    <w:p w14:paraId="018FFDD1" w14:textId="77777777" w:rsidR="00AD5002" w:rsidRPr="00AD5002" w:rsidRDefault="00AD5002" w:rsidP="00AD5002">
      <w:pPr>
        <w:pStyle w:val="NormalWeb"/>
        <w:numPr>
          <w:ilvl w:val="0"/>
          <w:numId w:val="10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notary public</w:t>
      </w:r>
    </w:p>
    <w:p w14:paraId="4F0D6750" w14:textId="67ABA7A2" w:rsidR="00AD5002" w:rsidRPr="00AD5002" w:rsidRDefault="00AD5002" w:rsidP="00AD5002">
      <w:pPr>
        <w:pStyle w:val="NormalWeb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do </w:t>
      </w:r>
      <w:r w:rsidRPr="00AD5002">
        <w:rPr>
          <w:rStyle w:val="Strong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</w:t>
      </w: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need both.</w:t>
      </w: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Witnesses cannot be your supporters, </w:t>
      </w:r>
      <w:r w:rsidR="004F098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financial </w:t>
      </w: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monitor, or anyone named in the form.</w:t>
      </w:r>
    </w:p>
    <w:p w14:paraId="504148E8" w14:textId="77777777" w:rsidR="00AD5002" w:rsidRPr="00AD5002" w:rsidRDefault="00AD5002" w:rsidP="00AD5002">
      <w:pPr>
        <w:pStyle w:val="Heading3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rStyle w:val="Strong"/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Give everyone a copy</w:t>
      </w:r>
    </w:p>
    <w:p w14:paraId="7396D088" w14:textId="77777777" w:rsidR="00AD5002" w:rsidRPr="00AD5002" w:rsidRDefault="00AD5002" w:rsidP="00AD5002">
      <w:pPr>
        <w:pStyle w:val="NormalWeb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Give copies to:</w:t>
      </w:r>
    </w:p>
    <w:p w14:paraId="7BCAF2F4" w14:textId="77777777" w:rsidR="00AD5002" w:rsidRPr="00AD5002" w:rsidRDefault="00AD5002" w:rsidP="00AD5002">
      <w:pPr>
        <w:pStyle w:val="NormalWeb"/>
        <w:numPr>
          <w:ilvl w:val="0"/>
          <w:numId w:val="1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 (the decider)</w:t>
      </w:r>
    </w:p>
    <w:p w14:paraId="33D77D18" w14:textId="77777777" w:rsidR="00AD5002" w:rsidRPr="00AD5002" w:rsidRDefault="00AD5002" w:rsidP="00AD5002">
      <w:pPr>
        <w:pStyle w:val="NormalWeb"/>
        <w:numPr>
          <w:ilvl w:val="0"/>
          <w:numId w:val="1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Each supporter</w:t>
      </w:r>
    </w:p>
    <w:p w14:paraId="6CE6BE55" w14:textId="5BFDB1A7" w:rsidR="00AD5002" w:rsidRPr="00AD5002" w:rsidRDefault="00AD5002" w:rsidP="00AD5002">
      <w:pPr>
        <w:pStyle w:val="NormalWeb"/>
        <w:numPr>
          <w:ilvl w:val="0"/>
          <w:numId w:val="1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4F098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financial </w:t>
      </w: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monitor (if you have one)</w:t>
      </w:r>
    </w:p>
    <w:p w14:paraId="6B20C10E" w14:textId="77777777" w:rsidR="00AD5002" w:rsidRPr="00AD5002" w:rsidRDefault="00AD5002" w:rsidP="00AD5002">
      <w:pPr>
        <w:pStyle w:val="NormalWeb"/>
        <w:numPr>
          <w:ilvl w:val="0"/>
          <w:numId w:val="1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rStyle w:val="Strong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 service providers</w:t>
      </w: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like your </w:t>
      </w:r>
      <w:r w:rsidRPr="00AD5002">
        <w:rPr>
          <w:rStyle w:val="Strong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doctor, lawyer, case manager, or bank</w:t>
      </w:r>
    </w:p>
    <w:p w14:paraId="76D20E63" w14:textId="0DEE1E39" w:rsidR="00AD5002" w:rsidRPr="00AD5002" w:rsidRDefault="00AD5002" w:rsidP="00AD5002">
      <w:pPr>
        <w:pStyle w:val="NormalWeb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Keep your copy in a safe place.</w:t>
      </w:r>
    </w:p>
    <w:p w14:paraId="737EDD67" w14:textId="77777777" w:rsidR="00AD5002" w:rsidRPr="00AD5002" w:rsidRDefault="00AD5002" w:rsidP="00AD5002">
      <w:pPr>
        <w:pStyle w:val="Heading3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rStyle w:val="Strong"/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You can change it anytime</w:t>
      </w:r>
    </w:p>
    <w:p w14:paraId="6500B8EB" w14:textId="77777777" w:rsidR="00AD5002" w:rsidRPr="00AD5002" w:rsidRDefault="00AD5002" w:rsidP="00AD5002">
      <w:pPr>
        <w:pStyle w:val="NormalWeb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 can change or cancel your agreement whenever you want.</w:t>
      </w:r>
      <w:r w:rsidRPr="00AD500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Write your initials next to changes or fill out a new form.</w:t>
      </w:r>
    </w:p>
    <w:p w14:paraId="3AF6AD8E" w14:textId="77777777" w:rsidR="00AD5002" w:rsidRPr="00AD5002" w:rsidRDefault="00AD5002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500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37C829E9" w14:textId="304AA708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This agreement must be read or explained in a way that the person with a disability understands. It must be signed in front of either a notary public or two witnesses. The information should be shared using the person’s preferred way of communicating.</w:t>
      </w:r>
    </w:p>
    <w:p w14:paraId="14FCB1E1" w14:textId="77777777" w:rsidR="00332B4A" w:rsidRPr="004F5709" w:rsidRDefault="00000000">
      <w:pPr>
        <w:pStyle w:val="Heading2"/>
        <w:rPr>
          <w:rFonts w:ascii="Times New Roman" w:hAnsi="Times New Roman" w:cs="Times New Roman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709">
        <w:rPr>
          <w:rFonts w:ascii="Times New Roman" w:hAnsi="Times New Roman" w:cs="Times New Roman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About Me (the Decider)</w:t>
      </w:r>
    </w:p>
    <w:p w14:paraId="3D40BD3C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 Name: ____________________________</w:t>
      </w:r>
    </w:p>
    <w:p w14:paraId="77A87EFC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want people I trust to help me make decisions. These people are called supporters. My supporters cannot make decisions for me. I make </w:t>
      </w:r>
      <w:proofErr w:type="gramStart"/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of</w:t>
      </w:r>
      <w:proofErr w:type="gramEnd"/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my own decisions — they just help me understand and think through my choices.</w:t>
      </w:r>
    </w:p>
    <w:p w14:paraId="161C81BC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agreement is my choice. I can change or cancel it at any time. Any changes must be signed or written on a new page attached to this agreement.</w:t>
      </w:r>
    </w:p>
    <w:p w14:paraId="5EA9CA42" w14:textId="77777777" w:rsidR="00332B4A" w:rsidRPr="00522FC1" w:rsidRDefault="00000000">
      <w:pPr>
        <w:pStyle w:val="Heading2"/>
        <w:rPr>
          <w:rFonts w:ascii="Times New Roman" w:hAnsi="Times New Roman" w:cs="Times New Roman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 Signature</w:t>
      </w:r>
    </w:p>
    <w:p w14:paraId="32C13253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 signing, I am saying I want support while keeping the right to make my own decisions. I understand I don’t have to sign this form, and I can stop using it whenever I want.</w:t>
      </w:r>
    </w:p>
    <w:p w14:paraId="38B466A8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 Name (printed): ____________________________</w:t>
      </w:r>
    </w:p>
    <w:p w14:paraId="7BD2FFF6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Address: ____________________________</w:t>
      </w:r>
    </w:p>
    <w:p w14:paraId="68B284C3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Phone: ____________________________</w:t>
      </w:r>
    </w:p>
    <w:p w14:paraId="239C2B8C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Email: ____________________________</w:t>
      </w:r>
    </w:p>
    <w:p w14:paraId="393F5341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Date: ____________________________</w:t>
      </w:r>
    </w:p>
    <w:p w14:paraId="4D69C3B2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70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Wait to sign until a notary or two witnesses are watching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8570C2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My Signature: ____________________________</w:t>
      </w:r>
    </w:p>
    <w:p w14:paraId="3343AE4D" w14:textId="77777777" w:rsidR="00332B4A" w:rsidRPr="00522FC1" w:rsidRDefault="00000000">
      <w:pPr>
        <w:pStyle w:val="Heading2"/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About My Supporters</w:t>
      </w:r>
    </w:p>
    <w:p w14:paraId="46828222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Supporter #1</w:t>
      </w:r>
    </w:p>
    <w:p w14:paraId="17C73B1B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 ____________________________</w:t>
      </w:r>
    </w:p>
    <w:p w14:paraId="51332BBC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Address: ____________________________</w:t>
      </w:r>
    </w:p>
    <w:p w14:paraId="3321BC97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Phone: ____________________________</w:t>
      </w:r>
    </w:p>
    <w:p w14:paraId="304CB8E9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Email: ____________________________</w:t>
      </w:r>
    </w:p>
    <w:p w14:paraId="0A5E8423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person can help me with the following (check all that apply):</w:t>
      </w:r>
    </w:p>
    <w:p w14:paraId="66FFDCBF" w14:textId="77777777" w:rsidR="00332B4A" w:rsidRPr="00522FC1" w:rsidRDefault="00000000">
      <w:pPr>
        <w:pStyle w:val="ListBulle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Personal Care:</w:t>
      </w:r>
    </w:p>
    <w:p w14:paraId="00C487C6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Choosing food</w:t>
      </w:r>
    </w:p>
    <w:p w14:paraId="0E995820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Choosing clothes</w:t>
      </w:r>
    </w:p>
    <w:p w14:paraId="2BD68903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Bathing or hygiene</w:t>
      </w:r>
    </w:p>
    <w:p w14:paraId="79D14B11" w14:textId="6F2331FF" w:rsidR="00737A69" w:rsidRPr="00737A69" w:rsidRDefault="00000000" w:rsidP="00737A69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Remembering medicatio</w:t>
      </w:r>
      <w:r w:rsidR="00737A69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</w:p>
    <w:p w14:paraId="6B025A4D" w14:textId="77777777" w:rsidR="00332B4A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Other: ____________________________</w:t>
      </w:r>
    </w:p>
    <w:p w14:paraId="62FEE7D6" w14:textId="488EFD90" w:rsidR="00737A69" w:rsidRPr="00737A69" w:rsidRDefault="00737A69" w:rsidP="00737A69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don’t want this supporter to help me with these decisions</w:t>
      </w:r>
    </w:p>
    <w:p w14:paraId="544F3DBF" w14:textId="77777777" w:rsidR="00332B4A" w:rsidRPr="00522FC1" w:rsidRDefault="00000000">
      <w:pPr>
        <w:pStyle w:val="ListBulle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Staying Safe:</w:t>
      </w:r>
    </w:p>
    <w:p w14:paraId="7F00B94D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Fire or home safety</w:t>
      </w:r>
    </w:p>
    <w:p w14:paraId="59D1B4E9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Reporting abuse or mistreatment</w:t>
      </w:r>
    </w:p>
    <w:p w14:paraId="5D1624E3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Choices about alcohol or drugs</w:t>
      </w:r>
    </w:p>
    <w:p w14:paraId="3591F4ED" w14:textId="77777777" w:rsidR="00332B4A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Other: ____________________________</w:t>
      </w:r>
    </w:p>
    <w:p w14:paraId="317A1DF0" w14:textId="244A4953" w:rsidR="00737A69" w:rsidRDefault="00737A69" w:rsidP="00737A69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don’t want this supporter to help me with these decisions</w:t>
      </w:r>
    </w:p>
    <w:p w14:paraId="3C5A2532" w14:textId="77777777" w:rsidR="0026349D" w:rsidRPr="00737A69" w:rsidRDefault="0026349D" w:rsidP="0026349D">
      <w:pPr>
        <w:pStyle w:val="ListBullet2"/>
        <w:numPr>
          <w:ilvl w:val="0"/>
          <w:numId w:val="0"/>
        </w:numPr>
        <w:ind w:left="720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6E077B" w14:textId="77777777" w:rsidR="00332B4A" w:rsidRPr="00522FC1" w:rsidRDefault="00000000">
      <w:pPr>
        <w:pStyle w:val="ListBulle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Home, Work, and Friends:</w:t>
      </w:r>
    </w:p>
    <w:p w14:paraId="0721DC4B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Where and with whom I live</w:t>
      </w:r>
    </w:p>
    <w:p w14:paraId="390CDE39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Work or daily activities</w:t>
      </w:r>
    </w:p>
    <w:p w14:paraId="3DB5F44B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Free time and recreation</w:t>
      </w:r>
    </w:p>
    <w:p w14:paraId="0869B4F2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Support services</w:t>
      </w:r>
    </w:p>
    <w:p w14:paraId="5A4F5744" w14:textId="77777777" w:rsidR="00332B4A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Other: ____________________________</w:t>
      </w:r>
    </w:p>
    <w:p w14:paraId="61260138" w14:textId="77777777" w:rsidR="0026349D" w:rsidRPr="00737A69" w:rsidRDefault="0026349D" w:rsidP="0026349D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don’t want this supporter to help me with these decisions</w:t>
      </w:r>
    </w:p>
    <w:p w14:paraId="31A6A573" w14:textId="77777777" w:rsidR="0026349D" w:rsidRPr="00522FC1" w:rsidRDefault="0026349D" w:rsidP="0026349D">
      <w:pPr>
        <w:pStyle w:val="ListBullet2"/>
        <w:numPr>
          <w:ilvl w:val="0"/>
          <w:numId w:val="0"/>
        </w:numPr>
        <w:ind w:left="720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D3C41D" w14:textId="77777777" w:rsidR="00332B4A" w:rsidRPr="00522FC1" w:rsidRDefault="00000000">
      <w:pPr>
        <w:pStyle w:val="ListBulle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Health Choices:</w:t>
      </w:r>
    </w:p>
    <w:p w14:paraId="47176267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Making doctor or dentist appointments</w:t>
      </w:r>
    </w:p>
    <w:p w14:paraId="6726E966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Everyday medical choices</w:t>
      </w:r>
    </w:p>
    <w:p w14:paraId="5AD4E20B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Big medical decisions (like surgery)</w:t>
      </w:r>
    </w:p>
    <w:p w14:paraId="33F0A0BB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Emergency medical care</w:t>
      </w:r>
    </w:p>
    <w:p w14:paraId="3152EC84" w14:textId="77777777" w:rsidR="00332B4A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Other: ____________________________</w:t>
      </w:r>
    </w:p>
    <w:p w14:paraId="5FDA3E16" w14:textId="77777777" w:rsidR="0026349D" w:rsidRPr="00737A69" w:rsidRDefault="0026349D" w:rsidP="0026349D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don’t want this supporter to help me with these decisions</w:t>
      </w:r>
    </w:p>
    <w:p w14:paraId="31A69CCD" w14:textId="77777777" w:rsidR="0026349D" w:rsidRPr="00522FC1" w:rsidRDefault="0026349D" w:rsidP="0026349D">
      <w:pPr>
        <w:pStyle w:val="ListBullet2"/>
        <w:numPr>
          <w:ilvl w:val="0"/>
          <w:numId w:val="0"/>
        </w:numPr>
        <w:ind w:left="720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4861D6" w14:textId="77777777" w:rsidR="00332B4A" w:rsidRPr="00522FC1" w:rsidRDefault="00000000">
      <w:pPr>
        <w:pStyle w:val="ListBulle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Relationships:</w:t>
      </w:r>
    </w:p>
    <w:p w14:paraId="54DE3F6F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Dating and relationships</w:t>
      </w:r>
    </w:p>
    <w:p w14:paraId="6D34665B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Birth control or pregnancy</w:t>
      </w:r>
    </w:p>
    <w:p w14:paraId="0E479385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Marriage</w:t>
      </w:r>
    </w:p>
    <w:p w14:paraId="6AF2FC80" w14:textId="77777777" w:rsidR="00332B4A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Other: ____________________________</w:t>
      </w:r>
    </w:p>
    <w:p w14:paraId="482A028E" w14:textId="77777777" w:rsidR="0026349D" w:rsidRPr="00737A69" w:rsidRDefault="0026349D" w:rsidP="0026349D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don’t want this supporter to help me with these decisions</w:t>
      </w:r>
    </w:p>
    <w:p w14:paraId="7B0D4C03" w14:textId="77777777" w:rsidR="0026349D" w:rsidRPr="00522FC1" w:rsidRDefault="0026349D" w:rsidP="0026349D">
      <w:pPr>
        <w:pStyle w:val="ListBullet2"/>
        <w:numPr>
          <w:ilvl w:val="0"/>
          <w:numId w:val="0"/>
        </w:numPr>
        <w:ind w:left="720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CDBAA2" w14:textId="77777777" w:rsidR="00332B4A" w:rsidRPr="00522FC1" w:rsidRDefault="00000000">
      <w:pPr>
        <w:pStyle w:val="ListBulle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Money:</w:t>
      </w:r>
    </w:p>
    <w:p w14:paraId="1D7D7D58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Paying bills or budgeting</w:t>
      </w:r>
    </w:p>
    <w:p w14:paraId="723E5E0D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Watching over accounts</w:t>
      </w:r>
    </w:p>
    <w:p w14:paraId="5DAB04B1" w14:textId="77777777" w:rsidR="00332B4A" w:rsidRPr="00522FC1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Big financial decisions (like leases or loans)</w:t>
      </w:r>
    </w:p>
    <w:p w14:paraId="04DFF0C4" w14:textId="77777777" w:rsidR="00332B4A" w:rsidRDefault="00000000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Other: ____________________________</w:t>
      </w:r>
    </w:p>
    <w:p w14:paraId="775C477B" w14:textId="77777777" w:rsidR="0026349D" w:rsidRPr="00737A69" w:rsidRDefault="0026349D" w:rsidP="0026349D">
      <w:pPr>
        <w:pStyle w:val="ListBullet2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don’t want this supporter to help me with these decisions</w:t>
      </w:r>
    </w:p>
    <w:p w14:paraId="315A7C38" w14:textId="77777777" w:rsidR="0026349D" w:rsidRPr="00522FC1" w:rsidRDefault="0026349D" w:rsidP="0026349D">
      <w:pPr>
        <w:pStyle w:val="ListBullet2"/>
        <w:numPr>
          <w:ilvl w:val="0"/>
          <w:numId w:val="0"/>
        </w:numPr>
        <w:ind w:left="360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24495A" w14:textId="77777777" w:rsidR="00332B4A" w:rsidRPr="00522FC1" w:rsidRDefault="00000000">
      <w:pPr>
        <w:pStyle w:val="Heading2"/>
        <w:rPr>
          <w:rFonts w:ascii="Times New Roman" w:hAnsi="Times New Roman" w:cs="Times New Roman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Communication and Meetings</w:t>
      </w:r>
    </w:p>
    <w:p w14:paraId="711EB35F" w14:textId="649AED85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When </w:t>
      </w:r>
      <w:r w:rsidR="004F098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</w:t>
      </w:r>
      <w:r w:rsidR="004F098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 </w:t>
      </w:r>
      <w:r w:rsidR="004F098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upporters </w:t>
      </w:r>
      <w:r w:rsidR="004F098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alk </w:t>
      </w:r>
      <w:r w:rsidR="004F098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bout </w:t>
      </w:r>
      <w:r w:rsidR="004F0982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e?</w:t>
      </w:r>
    </w:p>
    <w:p w14:paraId="41D42DC3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They can only talk about me when I say it’s okay.</w:t>
      </w:r>
    </w:p>
    <w:p w14:paraId="03EC5B33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They can talk about me anytime under this agreement.</w:t>
      </w:r>
    </w:p>
    <w:p w14:paraId="1D736056" w14:textId="77777777" w:rsidR="00332B4A" w:rsidRPr="00522FC1" w:rsidRDefault="0000000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Supporter Meetings</w:t>
      </w:r>
    </w:p>
    <w:p w14:paraId="6E438E8B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want my supporters to meet regularly: ____________________ (example: every month or before big decisions).</w:t>
      </w:r>
    </w:p>
    <w:p w14:paraId="30C05964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Segoe UI Symbol" w:hAnsi="Segoe UI Symbol" w:cs="Segoe UI Symbo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do not want regular meetings.</w:t>
      </w:r>
    </w:p>
    <w:p w14:paraId="5E322492" w14:textId="77777777" w:rsidR="00332B4A" w:rsidRPr="00522FC1" w:rsidRDefault="00000000">
      <w:pPr>
        <w:pStyle w:val="Heading2"/>
        <w:rPr>
          <w:rFonts w:ascii="Times New Roman" w:hAnsi="Times New Roman" w:cs="Times New Roman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Optional: Money Monitor</w:t>
      </w:r>
    </w:p>
    <w:p w14:paraId="44B1EDAC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I want help with money, I can choose a monitor to make sure my supporters act honestly.</w:t>
      </w:r>
    </w:p>
    <w:p w14:paraId="78F7CA41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 ____________________________</w:t>
      </w:r>
    </w:p>
    <w:p w14:paraId="55171998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Address: ____________________________</w:t>
      </w:r>
    </w:p>
    <w:p w14:paraId="723DD154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Phone: ____________________________</w:t>
      </w:r>
    </w:p>
    <w:p w14:paraId="4894800C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Email: ____________________________</w:t>
      </w:r>
    </w:p>
    <w:p w14:paraId="04012202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monitor will:</w:t>
      </w:r>
    </w:p>
    <w:p w14:paraId="3A824B71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 Check my financial records each month.</w:t>
      </w:r>
    </w:p>
    <w:p w14:paraId="3395080A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 Make sure supporters act in my best interest.</w:t>
      </w:r>
    </w:p>
    <w:p w14:paraId="7762473D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 Report any problems to Adult Protective Services.</w:t>
      </w:r>
    </w:p>
    <w:p w14:paraId="1053E6AD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Monitor Signature: ____________________________</w:t>
      </w:r>
    </w:p>
    <w:p w14:paraId="7DC52388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Date: ____________________________</w:t>
      </w:r>
    </w:p>
    <w:p w14:paraId="0EF10A73" w14:textId="77777777" w:rsidR="00332B4A" w:rsidRPr="00522FC1" w:rsidRDefault="00000000">
      <w:pPr>
        <w:pStyle w:val="Heading2"/>
        <w:rPr>
          <w:rFonts w:ascii="Times New Roman" w:hAnsi="Times New Roman" w:cs="Times New Roman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Supporter Agreement</w:t>
      </w:r>
    </w:p>
    <w:p w14:paraId="502AA2EF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I, ____________________________, agree to be a supporter. I will help the decider get information and understand choices. I will not make decisions for them.</w:t>
      </w:r>
    </w:p>
    <w:p w14:paraId="0EB99DC4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Supporter Signature: ____________________________</w:t>
      </w:r>
    </w:p>
    <w:p w14:paraId="01E6341C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Date: ____________________________</w:t>
      </w:r>
    </w:p>
    <w:p w14:paraId="7769C9B8" w14:textId="77777777" w:rsidR="00332B4A" w:rsidRPr="00522FC1" w:rsidRDefault="00000000">
      <w:pPr>
        <w:pStyle w:val="Heading2"/>
        <w:rPr>
          <w:rFonts w:ascii="Times New Roman" w:hAnsi="Times New Roman" w:cs="Times New Roman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Witnesses or Notary</w:t>
      </w:r>
    </w:p>
    <w:p w14:paraId="306C96DA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agreement must be signed in front of either two witnesses (not supporters, monitors, or the decider) or a notary public.</w:t>
      </w:r>
    </w:p>
    <w:p w14:paraId="50E3EF1A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Witness 1:</w:t>
      </w:r>
    </w:p>
    <w:p w14:paraId="5358A457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 ____________________________</w:t>
      </w:r>
    </w:p>
    <w:p w14:paraId="0AA58D07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Signature: ____________________________</w:t>
      </w:r>
    </w:p>
    <w:p w14:paraId="0C1FFCD8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Date: ____________________________</w:t>
      </w:r>
    </w:p>
    <w:p w14:paraId="42339FE5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Witness 2:</w:t>
      </w:r>
    </w:p>
    <w:p w14:paraId="5189DB39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Name: ____________________________</w:t>
      </w:r>
    </w:p>
    <w:p w14:paraId="30ABFB0A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Signature: ____________________________</w:t>
      </w:r>
    </w:p>
    <w:p w14:paraId="50CA8699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Date: ____________________________</w:t>
      </w:r>
    </w:p>
    <w:p w14:paraId="049A7EDE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</w:t>
      </w:r>
    </w:p>
    <w:p w14:paraId="3601B19D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Notary Section</w:t>
      </w:r>
    </w:p>
    <w:p w14:paraId="7A0798E4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State of Hawaiʻi, County of ______________________</w:t>
      </w:r>
    </w:p>
    <w:p w14:paraId="10816043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______________________ (date), before me, ______________________ (notary name), the above person(s) signed this agreement.</w:t>
      </w:r>
    </w:p>
    <w:p w14:paraId="4E56A083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Notary Signature: ____________________________</w:t>
      </w:r>
    </w:p>
    <w:p w14:paraId="6C58A7F1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Notary Seal: ____________________________</w:t>
      </w:r>
    </w:p>
    <w:p w14:paraId="202FA70A" w14:textId="77777777" w:rsidR="00332B4A" w:rsidRPr="00522FC1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FC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Commission Expires: ____________________________</w:t>
      </w:r>
    </w:p>
    <w:sectPr w:rsidR="00332B4A" w:rsidRPr="00522FC1" w:rsidSect="001F552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37D84" w14:textId="77777777" w:rsidR="00AF5B13" w:rsidRDefault="00AF5B13" w:rsidP="00737A69">
      <w:pPr>
        <w:spacing w:after="0" w:line="240" w:lineRule="auto"/>
      </w:pPr>
      <w:r>
        <w:separator/>
      </w:r>
    </w:p>
  </w:endnote>
  <w:endnote w:type="continuationSeparator" w:id="0">
    <w:p w14:paraId="32F4FB5A" w14:textId="77777777" w:rsidR="00AF5B13" w:rsidRDefault="00AF5B13" w:rsidP="0073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79637465"/>
      <w:docPartObj>
        <w:docPartGallery w:val="Page Numbers (Bottom of Page)"/>
        <w:docPartUnique/>
      </w:docPartObj>
    </w:sdtPr>
    <w:sdtContent>
      <w:p w14:paraId="68364DB6" w14:textId="4BE56923" w:rsidR="001F5522" w:rsidRDefault="001F5522" w:rsidP="00A06A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660840018"/>
      <w:docPartObj>
        <w:docPartGallery w:val="Page Numbers (Bottom of Page)"/>
        <w:docPartUnique/>
      </w:docPartObj>
    </w:sdtPr>
    <w:sdtContent>
      <w:p w14:paraId="4474370E" w14:textId="3CBD8AC3" w:rsidR="00737A69" w:rsidRDefault="00737A69" w:rsidP="001F5522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D366386" w14:textId="77777777" w:rsidR="00737A69" w:rsidRDefault="00737A69" w:rsidP="00737A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FA87" w14:textId="77777777" w:rsidR="001F5522" w:rsidRDefault="001F5522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157C166" w14:textId="10DE4EA6" w:rsidR="00737A69" w:rsidRDefault="001F5522" w:rsidP="00737A69">
    <w:pPr>
      <w:pStyle w:val="Footer"/>
      <w:ind w:right="360"/>
    </w:pPr>
    <w:r>
      <w:rPr>
        <w:rStyle w:val="Strong"/>
      </w:rPr>
      <w:t>Legal Notice:</w:t>
    </w:r>
    <w:r>
      <w:br/>
      <w:t xml:space="preserve">Under </w:t>
    </w:r>
    <w:r>
      <w:rPr>
        <w:rStyle w:val="Strong"/>
      </w:rPr>
      <w:t>Act 284, Session Laws of Hawaiʻi 2025 (HB 320)</w:t>
    </w:r>
    <w:r>
      <w:t xml:space="preserve">, a person who receives a Supported Decision-Making Agreement </w:t>
    </w:r>
    <w:r>
      <w:rPr>
        <w:rStyle w:val="Strong"/>
      </w:rPr>
      <w:t>shall rely on the agreement and its authority to assist as presented</w:t>
    </w:r>
    <w:r>
      <w:t xml:space="preserve"> and is </w:t>
    </w:r>
    <w:r>
      <w:rPr>
        <w:rStyle w:val="Strong"/>
      </w:rPr>
      <w:t>not liable</w:t>
    </w:r>
    <w:r>
      <w:t xml:space="preserve"> or subject to penalty for actions taken in </w:t>
    </w:r>
    <w:r>
      <w:rPr>
        <w:rStyle w:val="Strong"/>
      </w:rPr>
      <w:t>good faith</w:t>
    </w:r>
    <w:r>
      <w:t xml:space="preserve"> based on the agreement.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F652" w14:textId="77777777" w:rsidR="001F5522" w:rsidRDefault="001F5522" w:rsidP="001F5522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8</w:t>
    </w:r>
    <w:r>
      <w:rPr>
        <w:color w:val="4F81BD" w:themeColor="accent1"/>
      </w:rPr>
      <w:fldChar w:fldCharType="end"/>
    </w:r>
  </w:p>
  <w:p w14:paraId="0146665C" w14:textId="77777777" w:rsidR="001F5522" w:rsidRDefault="001F5522" w:rsidP="001F5522">
    <w:pPr>
      <w:pStyle w:val="Footer"/>
      <w:ind w:right="360"/>
    </w:pPr>
    <w:r>
      <w:rPr>
        <w:rStyle w:val="Strong"/>
      </w:rPr>
      <w:t>Legal Notice:</w:t>
    </w:r>
    <w:r>
      <w:br/>
      <w:t xml:space="preserve">Under </w:t>
    </w:r>
    <w:r>
      <w:rPr>
        <w:rStyle w:val="Strong"/>
      </w:rPr>
      <w:t>Act 284, Session Laws of Hawaiʻi 2025 (HB 320)</w:t>
    </w:r>
    <w:r>
      <w:t xml:space="preserve">, a person who receives a Supported Decision-Making Agreement </w:t>
    </w:r>
    <w:r>
      <w:rPr>
        <w:rStyle w:val="Strong"/>
      </w:rPr>
      <w:t>shall rely on the agreement and its authority to assist as presented</w:t>
    </w:r>
    <w:r>
      <w:t xml:space="preserve"> and is </w:t>
    </w:r>
    <w:r>
      <w:rPr>
        <w:rStyle w:val="Strong"/>
      </w:rPr>
      <w:t>not liable</w:t>
    </w:r>
    <w:r>
      <w:t xml:space="preserve"> or subject to penalty for actions taken in </w:t>
    </w:r>
    <w:r>
      <w:rPr>
        <w:rStyle w:val="Strong"/>
      </w:rPr>
      <w:t>good faith</w:t>
    </w:r>
    <w:r>
      <w:t xml:space="preserve"> based on the agreement.</w:t>
    </w:r>
  </w:p>
  <w:p w14:paraId="33CC29A1" w14:textId="77777777" w:rsidR="004B6FAA" w:rsidRDefault="004B6FAA" w:rsidP="004B6F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05E3" w14:textId="77777777" w:rsidR="00AF5B13" w:rsidRDefault="00AF5B13" w:rsidP="00737A69">
      <w:pPr>
        <w:spacing w:after="0" w:line="240" w:lineRule="auto"/>
      </w:pPr>
      <w:r>
        <w:separator/>
      </w:r>
    </w:p>
  </w:footnote>
  <w:footnote w:type="continuationSeparator" w:id="0">
    <w:p w14:paraId="6E02AAE1" w14:textId="77777777" w:rsidR="00AF5B13" w:rsidRDefault="00AF5B13" w:rsidP="00737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4626" w14:textId="1145DE8B" w:rsidR="00737A69" w:rsidRPr="00522FC1" w:rsidRDefault="00737A69" w:rsidP="00737A69">
    <w:pPr>
      <w:pStyle w:val="Heading1"/>
      <w:jc w:val="center"/>
      <w:rPr>
        <w:rFonts w:ascii="Times New Roman" w:hAnsi="Times New Roman" w:cs="Times New Roman"/>
        <w:bCs w:val="0"/>
        <w:color w:val="000000" w:themeColor="text1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22FC1">
      <w:rPr>
        <w:rFonts w:ascii="Times New Roman" w:hAnsi="Times New Roman" w:cs="Times New Roman"/>
        <w:bCs w:val="0"/>
        <w:color w:val="000000" w:themeColor="text1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Hawaiʻi Supported Decision-Making Agreement</w:t>
    </w:r>
  </w:p>
  <w:p w14:paraId="51DDB3D4" w14:textId="77777777" w:rsidR="00737A69" w:rsidRDefault="0073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36AB" w14:textId="77777777" w:rsidR="004B6FAA" w:rsidRPr="00522FC1" w:rsidRDefault="004B6FAA" w:rsidP="004B6FAA">
    <w:pPr>
      <w:pStyle w:val="Heading1"/>
      <w:jc w:val="center"/>
      <w:rPr>
        <w:rFonts w:ascii="Times New Roman" w:hAnsi="Times New Roman" w:cs="Times New Roman"/>
        <w:bCs w:val="0"/>
        <w:color w:val="000000" w:themeColor="text1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22FC1">
      <w:rPr>
        <w:rFonts w:ascii="Times New Roman" w:hAnsi="Times New Roman" w:cs="Times New Roman"/>
        <w:bCs w:val="0"/>
        <w:color w:val="000000" w:themeColor="text1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Hawaiʻi Supported Decision-Making Agreement</w:t>
    </w:r>
  </w:p>
  <w:p w14:paraId="46CF44F5" w14:textId="77777777" w:rsidR="004B6FAA" w:rsidRDefault="004B6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A70B67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DA1BB9"/>
    <w:multiLevelType w:val="multilevel"/>
    <w:tmpl w:val="A390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D72DD"/>
    <w:multiLevelType w:val="multilevel"/>
    <w:tmpl w:val="AEB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132700">
    <w:abstractNumId w:val="8"/>
  </w:num>
  <w:num w:numId="2" w16cid:durableId="775292358">
    <w:abstractNumId w:val="6"/>
  </w:num>
  <w:num w:numId="3" w16cid:durableId="376971289">
    <w:abstractNumId w:val="5"/>
  </w:num>
  <w:num w:numId="4" w16cid:durableId="1388148066">
    <w:abstractNumId w:val="4"/>
  </w:num>
  <w:num w:numId="5" w16cid:durableId="1282227210">
    <w:abstractNumId w:val="7"/>
  </w:num>
  <w:num w:numId="6" w16cid:durableId="2029015257">
    <w:abstractNumId w:val="3"/>
  </w:num>
  <w:num w:numId="7" w16cid:durableId="857960472">
    <w:abstractNumId w:val="2"/>
  </w:num>
  <w:num w:numId="8" w16cid:durableId="1059672131">
    <w:abstractNumId w:val="1"/>
  </w:num>
  <w:num w:numId="9" w16cid:durableId="996962412">
    <w:abstractNumId w:val="0"/>
  </w:num>
  <w:num w:numId="10" w16cid:durableId="1742672461">
    <w:abstractNumId w:val="10"/>
  </w:num>
  <w:num w:numId="11" w16cid:durableId="1374037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5522"/>
    <w:rsid w:val="0026349D"/>
    <w:rsid w:val="0029639D"/>
    <w:rsid w:val="00326F90"/>
    <w:rsid w:val="00332B4A"/>
    <w:rsid w:val="004B6FAA"/>
    <w:rsid w:val="004F0982"/>
    <w:rsid w:val="004F5709"/>
    <w:rsid w:val="005072CA"/>
    <w:rsid w:val="00522FC1"/>
    <w:rsid w:val="006842C6"/>
    <w:rsid w:val="00710825"/>
    <w:rsid w:val="00737A69"/>
    <w:rsid w:val="00AA1D8D"/>
    <w:rsid w:val="00AD5002"/>
    <w:rsid w:val="00AF5B13"/>
    <w:rsid w:val="00B47730"/>
    <w:rsid w:val="00B6641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4E976C"/>
  <w14:defaultImageDpi w14:val="300"/>
  <w15:docId w15:val="{F9CE7B3C-5826-2A4E-A735-D8428A03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737A69"/>
  </w:style>
  <w:style w:type="paragraph" w:styleId="NormalWeb">
    <w:name w:val="Normal (Web)"/>
    <w:basedOn w:val="Normal"/>
    <w:uiPriority w:val="99"/>
    <w:unhideWhenUsed/>
    <w:rsid w:val="00AD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Althoff, Julia</cp:lastModifiedBy>
  <cp:revision>2</cp:revision>
  <dcterms:created xsi:type="dcterms:W3CDTF">2025-11-03T22:20:00Z</dcterms:created>
  <dcterms:modified xsi:type="dcterms:W3CDTF">2025-11-03T22:20:00Z</dcterms:modified>
  <cp:category/>
</cp:coreProperties>
</file>